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049F" w14:textId="77777777" w:rsidR="001D69FB" w:rsidRDefault="001D69FB">
      <w:pPr>
        <w:spacing w:after="80"/>
        <w:jc w:val="center"/>
        <w:rPr>
          <w:rFonts w:ascii="Aptos Display" w:hAnsi="Aptos Display"/>
          <w:b/>
          <w:color w:val="000000" w:themeColor="text1"/>
          <w:sz w:val="32"/>
        </w:rPr>
      </w:pPr>
    </w:p>
    <w:p w14:paraId="574D8236" w14:textId="08FBC7C8" w:rsidR="00486773" w:rsidRPr="001D69FB" w:rsidRDefault="00000000">
      <w:pPr>
        <w:spacing w:after="80"/>
        <w:jc w:val="center"/>
        <w:rPr>
          <w:color w:val="000000" w:themeColor="text1"/>
        </w:rPr>
      </w:pPr>
      <w:r w:rsidRPr="001D69FB">
        <w:rPr>
          <w:rFonts w:ascii="Aptos Display" w:hAnsi="Aptos Display"/>
          <w:b/>
          <w:color w:val="000000" w:themeColor="text1"/>
          <w:sz w:val="32"/>
        </w:rPr>
        <w:t>Consultant Profile Form</w:t>
      </w:r>
    </w:p>
    <w:p w14:paraId="53892CF4" w14:textId="77777777" w:rsidR="00486773" w:rsidRPr="001D69FB" w:rsidRDefault="00000000">
      <w:pPr>
        <w:spacing w:after="280"/>
        <w:jc w:val="center"/>
        <w:rPr>
          <w:color w:val="000000" w:themeColor="text1"/>
        </w:rPr>
      </w:pPr>
      <w:r w:rsidRPr="001D69FB">
        <w:rPr>
          <w:i/>
          <w:color w:val="000000" w:themeColor="text1"/>
          <w:sz w:val="20"/>
        </w:rPr>
        <w:t>Please complete this form and return it with your response.</w:t>
      </w:r>
    </w:p>
    <w:p w14:paraId="54EA455A" w14:textId="7DD11DD9" w:rsidR="00CF7DAF" w:rsidRDefault="00CF7DAF">
      <w:pPr>
        <w:spacing w:after="120"/>
        <w:rPr>
          <w:b/>
          <w:color w:val="000000" w:themeColor="text1"/>
          <w:sz w:val="24"/>
        </w:rPr>
      </w:pPr>
      <w:r>
        <w:rPr>
          <w:b/>
          <w:color w:val="000000" w:themeColor="text1"/>
          <w:sz w:val="24"/>
        </w:rPr>
        <w:t>Section I: CONSULTANT CONTACT</w:t>
      </w:r>
    </w:p>
    <w:p w14:paraId="0468528E" w14:textId="578643F7" w:rsidR="00486773" w:rsidRPr="001D69FB" w:rsidRDefault="00000000">
      <w:pPr>
        <w:spacing w:after="120"/>
        <w:rPr>
          <w:color w:val="000000" w:themeColor="text1"/>
        </w:rPr>
      </w:pPr>
      <w:r w:rsidRPr="001D69FB">
        <w:rPr>
          <w:b/>
          <w:color w:val="000000" w:themeColor="text1"/>
        </w:rPr>
        <w:t>Full Name:</w:t>
      </w:r>
      <w:r w:rsidRPr="001D69FB">
        <w:rPr>
          <w:color w:val="000000" w:themeColor="text1"/>
        </w:rPr>
        <w:t xml:space="preserve"> ______________________________________________________</w:t>
      </w:r>
    </w:p>
    <w:p w14:paraId="3133C0F1" w14:textId="77777777" w:rsidR="00486773" w:rsidRPr="001D69FB" w:rsidRDefault="00000000">
      <w:pPr>
        <w:spacing w:after="120"/>
        <w:rPr>
          <w:color w:val="000000" w:themeColor="text1"/>
        </w:rPr>
      </w:pPr>
      <w:r w:rsidRPr="001D69FB">
        <w:rPr>
          <w:b/>
          <w:color w:val="000000" w:themeColor="text1"/>
        </w:rPr>
        <w:t>Email Address:</w:t>
      </w:r>
      <w:r w:rsidRPr="001D69FB">
        <w:rPr>
          <w:color w:val="000000" w:themeColor="text1"/>
        </w:rPr>
        <w:t xml:space="preserve"> ___________________________________________________</w:t>
      </w:r>
    </w:p>
    <w:p w14:paraId="297DAF99" w14:textId="77777777" w:rsidR="00486773" w:rsidRPr="001D69FB" w:rsidRDefault="00000000">
      <w:pPr>
        <w:spacing w:after="120"/>
        <w:rPr>
          <w:color w:val="000000" w:themeColor="text1"/>
        </w:rPr>
      </w:pPr>
      <w:r w:rsidRPr="001D69FB">
        <w:rPr>
          <w:b/>
          <w:color w:val="000000" w:themeColor="text1"/>
        </w:rPr>
        <w:t>Telephone Number:</w:t>
      </w:r>
      <w:r w:rsidRPr="001D69FB">
        <w:rPr>
          <w:color w:val="000000" w:themeColor="text1"/>
        </w:rPr>
        <w:t xml:space="preserve"> _______________________________________________</w:t>
      </w:r>
    </w:p>
    <w:p w14:paraId="55C65673" w14:textId="77777777" w:rsidR="00486773" w:rsidRPr="001D69FB" w:rsidRDefault="00000000">
      <w:pPr>
        <w:spacing w:after="120"/>
        <w:rPr>
          <w:color w:val="000000" w:themeColor="text1"/>
        </w:rPr>
      </w:pPr>
      <w:r w:rsidRPr="001D69FB">
        <w:rPr>
          <w:b/>
          <w:color w:val="000000" w:themeColor="text1"/>
        </w:rPr>
        <w:t>Location (City, State):</w:t>
      </w:r>
      <w:r w:rsidRPr="001D69FB">
        <w:rPr>
          <w:color w:val="000000" w:themeColor="text1"/>
        </w:rPr>
        <w:t xml:space="preserve"> ____________________________________________</w:t>
      </w:r>
    </w:p>
    <w:p w14:paraId="34EF59C3" w14:textId="77777777" w:rsidR="00486773" w:rsidRPr="001D69FB" w:rsidRDefault="00000000">
      <w:pPr>
        <w:spacing w:after="120"/>
        <w:rPr>
          <w:color w:val="000000" w:themeColor="text1"/>
        </w:rPr>
      </w:pPr>
      <w:r w:rsidRPr="001D69FB">
        <w:rPr>
          <w:b/>
          <w:color w:val="000000" w:themeColor="text1"/>
        </w:rPr>
        <w:t>Willingness to Travel (Yes/No + details):</w:t>
      </w:r>
      <w:r w:rsidRPr="001D69FB">
        <w:rPr>
          <w:color w:val="000000" w:themeColor="text1"/>
        </w:rPr>
        <w:t xml:space="preserve"> ________________________________</w:t>
      </w:r>
    </w:p>
    <w:p w14:paraId="5D535B77" w14:textId="77777777" w:rsidR="00486773" w:rsidRPr="001D69FB" w:rsidRDefault="00000000">
      <w:pPr>
        <w:spacing w:after="120"/>
        <w:rPr>
          <w:color w:val="000000" w:themeColor="text1"/>
        </w:rPr>
      </w:pPr>
      <w:r w:rsidRPr="001D69FB">
        <w:rPr>
          <w:b/>
          <w:color w:val="000000" w:themeColor="text1"/>
        </w:rPr>
        <w:t>Preferred Format for Engagements (In-person / Virtual / Hybrid):</w:t>
      </w:r>
      <w:r w:rsidRPr="001D69FB">
        <w:rPr>
          <w:color w:val="000000" w:themeColor="text1"/>
        </w:rPr>
        <w:t xml:space="preserve"> __________________</w:t>
      </w:r>
    </w:p>
    <w:p w14:paraId="61E8C4F6" w14:textId="77777777" w:rsidR="00486773" w:rsidRPr="001D69FB" w:rsidRDefault="00000000">
      <w:pPr>
        <w:spacing w:after="120"/>
        <w:rPr>
          <w:color w:val="000000" w:themeColor="text1"/>
        </w:rPr>
      </w:pPr>
      <w:r w:rsidRPr="001D69FB">
        <w:rPr>
          <w:b/>
          <w:color w:val="000000" w:themeColor="text1"/>
        </w:rPr>
        <w:t>LinkedIn, Website, or Portfolio:</w:t>
      </w:r>
      <w:r w:rsidRPr="001D69FB">
        <w:rPr>
          <w:color w:val="000000" w:themeColor="text1"/>
        </w:rPr>
        <w:t xml:space="preserve"> _______________________________________</w:t>
      </w:r>
    </w:p>
    <w:p w14:paraId="51CEA306" w14:textId="77777777" w:rsidR="001D69FB" w:rsidRPr="005026E5" w:rsidRDefault="001D69FB">
      <w:pPr>
        <w:spacing w:after="160"/>
        <w:rPr>
          <w:b/>
          <w:color w:val="000000" w:themeColor="text1"/>
          <w:sz w:val="24"/>
          <w:szCs w:val="24"/>
        </w:rPr>
      </w:pPr>
    </w:p>
    <w:p w14:paraId="607D4859" w14:textId="3F277330" w:rsidR="001D69FB" w:rsidRPr="005026E5" w:rsidRDefault="001D69FB">
      <w:pPr>
        <w:spacing w:after="160"/>
        <w:rPr>
          <w:b/>
          <w:color w:val="000000" w:themeColor="text1"/>
          <w:sz w:val="24"/>
          <w:szCs w:val="24"/>
        </w:rPr>
      </w:pPr>
      <w:r w:rsidRPr="005026E5">
        <w:rPr>
          <w:b/>
          <w:color w:val="000000" w:themeColor="text1"/>
          <w:sz w:val="24"/>
          <w:szCs w:val="24"/>
        </w:rPr>
        <w:t>Section II: CONSULTANT OVERVIEW</w:t>
      </w:r>
    </w:p>
    <w:p w14:paraId="54A120F2" w14:textId="7F50F96A" w:rsidR="00486773" w:rsidRPr="005026E5" w:rsidRDefault="00000000">
      <w:pPr>
        <w:spacing w:after="160"/>
        <w:rPr>
          <w:color w:val="000000" w:themeColor="text1"/>
        </w:rPr>
      </w:pPr>
      <w:r w:rsidRPr="005026E5">
        <w:rPr>
          <w:color w:val="000000" w:themeColor="text1"/>
        </w:rPr>
        <w:t>Please describe your work, areas of expertise, and the types of projects you typically support. Please also highlight your approach and what distinguishes your work.</w:t>
      </w:r>
    </w:p>
    <w:p w14:paraId="040D4775" w14:textId="77777777" w:rsidR="001D69FB" w:rsidRPr="005026E5" w:rsidRDefault="001D69FB">
      <w:pPr>
        <w:spacing w:after="120"/>
        <w:rPr>
          <w:color w:val="000000" w:themeColor="text1"/>
        </w:rPr>
      </w:pPr>
    </w:p>
    <w:p w14:paraId="3B29CCDC" w14:textId="77777777" w:rsidR="001D69FB" w:rsidRPr="001D69FB" w:rsidRDefault="001D69FB">
      <w:pPr>
        <w:spacing w:after="120"/>
        <w:rPr>
          <w:b/>
          <w:bCs/>
          <w:color w:val="000000" w:themeColor="text1"/>
          <w:sz w:val="24"/>
          <w:szCs w:val="24"/>
        </w:rPr>
      </w:pPr>
    </w:p>
    <w:p w14:paraId="37FD966B" w14:textId="0314C19A" w:rsidR="001D69FB" w:rsidRPr="005026E5" w:rsidRDefault="001D69FB">
      <w:pPr>
        <w:spacing w:after="120"/>
        <w:rPr>
          <w:b/>
          <w:bCs/>
          <w:color w:val="000000" w:themeColor="text1"/>
          <w:sz w:val="24"/>
          <w:szCs w:val="24"/>
        </w:rPr>
      </w:pPr>
      <w:r w:rsidRPr="001D69FB">
        <w:rPr>
          <w:b/>
          <w:bCs/>
          <w:color w:val="000000" w:themeColor="text1"/>
          <w:sz w:val="24"/>
          <w:szCs w:val="24"/>
        </w:rPr>
        <w:t>Section III: AREAS OF EXPERTISE</w:t>
      </w:r>
    </w:p>
    <w:p w14:paraId="11477FD3" w14:textId="040E69CD" w:rsidR="00486773" w:rsidRPr="005026E5" w:rsidRDefault="00000000">
      <w:pPr>
        <w:spacing w:after="120"/>
        <w:rPr>
          <w:color w:val="000000" w:themeColor="text1"/>
        </w:rPr>
      </w:pPr>
      <w:r w:rsidRPr="005026E5">
        <w:rPr>
          <w:color w:val="000000" w:themeColor="text1"/>
        </w:rPr>
        <w:t>Please check all that apply:</w:t>
      </w:r>
    </w:p>
    <w:p w14:paraId="7EFF7A5F" w14:textId="77777777" w:rsidR="00486773" w:rsidRPr="005026E5" w:rsidRDefault="00000000">
      <w:pPr>
        <w:spacing w:after="60"/>
        <w:ind w:left="216"/>
        <w:rPr>
          <w:color w:val="000000" w:themeColor="text1"/>
        </w:rPr>
      </w:pPr>
      <w:r w:rsidRPr="005026E5">
        <w:rPr>
          <w:color w:val="000000" w:themeColor="text1"/>
        </w:rPr>
        <w:t>☐ Strategic Planning</w:t>
      </w:r>
    </w:p>
    <w:p w14:paraId="2A067B9C" w14:textId="77777777" w:rsidR="00486773" w:rsidRPr="005026E5" w:rsidRDefault="00000000">
      <w:pPr>
        <w:spacing w:after="60"/>
        <w:ind w:left="216"/>
        <w:rPr>
          <w:color w:val="000000" w:themeColor="text1"/>
        </w:rPr>
      </w:pPr>
      <w:r w:rsidRPr="005026E5">
        <w:rPr>
          <w:color w:val="000000" w:themeColor="text1"/>
        </w:rPr>
        <w:t>☐ Infrastructure Development</w:t>
      </w:r>
    </w:p>
    <w:p w14:paraId="55C0D521" w14:textId="77777777" w:rsidR="00486773" w:rsidRPr="005026E5" w:rsidRDefault="00000000">
      <w:pPr>
        <w:spacing w:after="60"/>
        <w:ind w:left="216"/>
        <w:rPr>
          <w:color w:val="000000" w:themeColor="text1"/>
        </w:rPr>
      </w:pPr>
      <w:r w:rsidRPr="005026E5">
        <w:rPr>
          <w:color w:val="000000" w:themeColor="text1"/>
        </w:rPr>
        <w:t>☐ Systems Change</w:t>
      </w:r>
    </w:p>
    <w:p w14:paraId="61BD3B70" w14:textId="77777777" w:rsidR="00486773" w:rsidRPr="005026E5" w:rsidRDefault="00000000">
      <w:pPr>
        <w:spacing w:after="60"/>
        <w:ind w:left="216"/>
        <w:rPr>
          <w:color w:val="000000" w:themeColor="text1"/>
        </w:rPr>
      </w:pPr>
      <w:r w:rsidRPr="005026E5">
        <w:rPr>
          <w:color w:val="000000" w:themeColor="text1"/>
        </w:rPr>
        <w:t>☐ Facilitation</w:t>
      </w:r>
    </w:p>
    <w:p w14:paraId="339E1978" w14:textId="77777777" w:rsidR="00486773" w:rsidRPr="005026E5" w:rsidRDefault="00000000">
      <w:pPr>
        <w:spacing w:after="60"/>
        <w:ind w:left="216"/>
        <w:rPr>
          <w:color w:val="000000" w:themeColor="text1"/>
        </w:rPr>
      </w:pPr>
      <w:r w:rsidRPr="005026E5">
        <w:rPr>
          <w:color w:val="000000" w:themeColor="text1"/>
        </w:rPr>
        <w:t>☐ Research and Evaluation</w:t>
      </w:r>
    </w:p>
    <w:p w14:paraId="5343EC01" w14:textId="77777777" w:rsidR="00486773" w:rsidRPr="005026E5" w:rsidRDefault="00000000">
      <w:pPr>
        <w:spacing w:after="60"/>
        <w:ind w:left="216"/>
        <w:rPr>
          <w:color w:val="000000" w:themeColor="text1"/>
        </w:rPr>
      </w:pPr>
      <w:r w:rsidRPr="005026E5">
        <w:rPr>
          <w:color w:val="000000" w:themeColor="text1"/>
        </w:rPr>
        <w:t>☐ Policy Analysis</w:t>
      </w:r>
    </w:p>
    <w:p w14:paraId="6FC1D347" w14:textId="77777777" w:rsidR="00486773" w:rsidRPr="005026E5" w:rsidRDefault="00000000">
      <w:pPr>
        <w:spacing w:after="60"/>
        <w:ind w:left="216"/>
        <w:rPr>
          <w:color w:val="000000" w:themeColor="text1"/>
        </w:rPr>
      </w:pPr>
      <w:r w:rsidRPr="005026E5">
        <w:rPr>
          <w:color w:val="000000" w:themeColor="text1"/>
        </w:rPr>
        <w:t>☐ Financial Management</w:t>
      </w:r>
    </w:p>
    <w:p w14:paraId="79D340BA" w14:textId="77777777" w:rsidR="00486773" w:rsidRPr="005026E5" w:rsidRDefault="00000000">
      <w:pPr>
        <w:spacing w:after="60"/>
        <w:ind w:left="216"/>
        <w:rPr>
          <w:color w:val="000000" w:themeColor="text1"/>
        </w:rPr>
      </w:pPr>
      <w:r w:rsidRPr="005026E5">
        <w:rPr>
          <w:color w:val="000000" w:themeColor="text1"/>
        </w:rPr>
        <w:t>☐ Grant Writing</w:t>
      </w:r>
    </w:p>
    <w:p w14:paraId="38671C07" w14:textId="77777777" w:rsidR="00486773" w:rsidRPr="005026E5" w:rsidRDefault="00000000">
      <w:pPr>
        <w:spacing w:after="60"/>
        <w:ind w:left="216"/>
        <w:rPr>
          <w:color w:val="000000" w:themeColor="text1"/>
        </w:rPr>
      </w:pPr>
      <w:r w:rsidRPr="005026E5">
        <w:rPr>
          <w:color w:val="000000" w:themeColor="text1"/>
        </w:rPr>
        <w:t>☐ Human Resources</w:t>
      </w:r>
    </w:p>
    <w:p w14:paraId="66AB0724" w14:textId="77777777" w:rsidR="00486773" w:rsidRPr="005026E5" w:rsidRDefault="00000000">
      <w:pPr>
        <w:spacing w:after="60"/>
        <w:ind w:left="216"/>
        <w:rPr>
          <w:color w:val="000000" w:themeColor="text1"/>
        </w:rPr>
      </w:pPr>
      <w:r w:rsidRPr="005026E5">
        <w:rPr>
          <w:color w:val="000000" w:themeColor="text1"/>
        </w:rPr>
        <w:t>☐ Governance</w:t>
      </w:r>
    </w:p>
    <w:p w14:paraId="4A3DDEAC" w14:textId="77777777" w:rsidR="00486773" w:rsidRPr="005026E5" w:rsidRDefault="00000000">
      <w:pPr>
        <w:spacing w:after="60"/>
        <w:ind w:left="216"/>
        <w:rPr>
          <w:color w:val="000000" w:themeColor="text1"/>
        </w:rPr>
      </w:pPr>
      <w:r w:rsidRPr="005026E5">
        <w:rPr>
          <w:color w:val="000000" w:themeColor="text1"/>
        </w:rPr>
        <w:t>☐ Executive Search and Recruitment</w:t>
      </w:r>
    </w:p>
    <w:p w14:paraId="42944A38" w14:textId="77777777" w:rsidR="00486773" w:rsidRPr="005026E5" w:rsidRDefault="00000000">
      <w:pPr>
        <w:spacing w:after="60"/>
        <w:ind w:left="216"/>
        <w:rPr>
          <w:color w:val="000000" w:themeColor="text1"/>
        </w:rPr>
      </w:pPr>
      <w:r w:rsidRPr="005026E5">
        <w:rPr>
          <w:color w:val="000000" w:themeColor="text1"/>
        </w:rPr>
        <w:t>☐ Leadership Development and Executive Coaching</w:t>
      </w:r>
    </w:p>
    <w:p w14:paraId="4DF02919" w14:textId="77777777" w:rsidR="00486773" w:rsidRPr="005026E5" w:rsidRDefault="00000000">
      <w:pPr>
        <w:spacing w:after="60"/>
        <w:ind w:left="216"/>
        <w:rPr>
          <w:color w:val="000000" w:themeColor="text1"/>
        </w:rPr>
      </w:pPr>
      <w:r w:rsidRPr="001D69FB">
        <w:rPr>
          <w:color w:val="000000" w:themeColor="text1"/>
        </w:rPr>
        <w:t xml:space="preserve">☐ </w:t>
      </w:r>
      <w:r w:rsidRPr="005026E5">
        <w:rPr>
          <w:color w:val="000000" w:themeColor="text1"/>
        </w:rPr>
        <w:t>Marketing and Communications</w:t>
      </w:r>
    </w:p>
    <w:p w14:paraId="11658D5C" w14:textId="77777777" w:rsidR="00486773" w:rsidRPr="005026E5" w:rsidRDefault="00000000">
      <w:pPr>
        <w:spacing w:after="60"/>
        <w:ind w:left="216"/>
        <w:rPr>
          <w:color w:val="000000" w:themeColor="text1"/>
        </w:rPr>
      </w:pPr>
      <w:r w:rsidRPr="005026E5">
        <w:rPr>
          <w:color w:val="000000" w:themeColor="text1"/>
        </w:rPr>
        <w:t>☐ Data and Information Technology Systems</w:t>
      </w:r>
    </w:p>
    <w:p w14:paraId="7FECBDC3" w14:textId="77777777" w:rsidR="00486773" w:rsidRPr="005026E5" w:rsidRDefault="00000000">
      <w:pPr>
        <w:spacing w:after="60"/>
        <w:ind w:left="216"/>
        <w:rPr>
          <w:color w:val="000000" w:themeColor="text1"/>
        </w:rPr>
      </w:pPr>
      <w:r w:rsidRPr="005026E5">
        <w:rPr>
          <w:color w:val="000000" w:themeColor="text1"/>
        </w:rPr>
        <w:t>☐ Other: __________________________</w:t>
      </w:r>
    </w:p>
    <w:p w14:paraId="1F0AE25C" w14:textId="77777777" w:rsidR="001D69FB" w:rsidRDefault="001D69FB">
      <w:pPr>
        <w:spacing w:after="160"/>
        <w:rPr>
          <w:b/>
          <w:color w:val="000000" w:themeColor="text1"/>
          <w:sz w:val="24"/>
        </w:rPr>
      </w:pPr>
    </w:p>
    <w:p w14:paraId="14126B04" w14:textId="7ABC2601" w:rsidR="001D69FB" w:rsidRDefault="001D69FB">
      <w:pPr>
        <w:spacing w:after="160"/>
        <w:rPr>
          <w:b/>
          <w:color w:val="000000" w:themeColor="text1"/>
          <w:sz w:val="24"/>
        </w:rPr>
      </w:pPr>
      <w:r>
        <w:rPr>
          <w:b/>
          <w:color w:val="000000" w:themeColor="text1"/>
          <w:sz w:val="24"/>
        </w:rPr>
        <w:lastRenderedPageBreak/>
        <w:t>Section IV: Relevant Professional Experience</w:t>
      </w:r>
    </w:p>
    <w:p w14:paraId="51E31B71" w14:textId="7F9AAFC5" w:rsidR="001D69FB" w:rsidRPr="005026E5" w:rsidRDefault="00000000" w:rsidP="001D69FB">
      <w:pPr>
        <w:spacing w:after="160"/>
        <w:rPr>
          <w:color w:val="000000" w:themeColor="text1"/>
        </w:rPr>
      </w:pPr>
      <w:r w:rsidRPr="005026E5">
        <w:rPr>
          <w:color w:val="000000" w:themeColor="text1"/>
        </w:rPr>
        <w:t>Please describe your relevant professional experience, including the types of organizations you have worked with, the communities or populations you have supported, and the kinds of projects you have led or contributed to.</w:t>
      </w:r>
    </w:p>
    <w:p w14:paraId="7B54C89C" w14:textId="77777777" w:rsidR="005026E5" w:rsidRDefault="005026E5" w:rsidP="001D69FB">
      <w:pPr>
        <w:rPr>
          <w:b/>
          <w:sz w:val="24"/>
        </w:rPr>
      </w:pPr>
    </w:p>
    <w:p w14:paraId="01295EC9" w14:textId="77777777" w:rsidR="005026E5" w:rsidRDefault="005026E5" w:rsidP="001D69FB">
      <w:pPr>
        <w:rPr>
          <w:b/>
          <w:sz w:val="24"/>
        </w:rPr>
      </w:pPr>
    </w:p>
    <w:p w14:paraId="67DB12EA" w14:textId="77777777" w:rsidR="005026E5" w:rsidRDefault="005026E5" w:rsidP="001D69FB">
      <w:pPr>
        <w:rPr>
          <w:b/>
          <w:sz w:val="24"/>
        </w:rPr>
      </w:pPr>
    </w:p>
    <w:p w14:paraId="5224565C" w14:textId="77777777" w:rsidR="005026E5" w:rsidRDefault="005026E5" w:rsidP="001D69FB">
      <w:pPr>
        <w:rPr>
          <w:b/>
          <w:sz w:val="24"/>
        </w:rPr>
      </w:pPr>
    </w:p>
    <w:p w14:paraId="6274AA99" w14:textId="77777777" w:rsidR="005026E5" w:rsidRDefault="005026E5" w:rsidP="001D69FB">
      <w:pPr>
        <w:rPr>
          <w:b/>
          <w:sz w:val="24"/>
        </w:rPr>
      </w:pPr>
    </w:p>
    <w:p w14:paraId="0F315E56" w14:textId="77777777" w:rsidR="005026E5" w:rsidRDefault="005026E5" w:rsidP="001D69FB">
      <w:pPr>
        <w:rPr>
          <w:b/>
          <w:sz w:val="24"/>
        </w:rPr>
      </w:pPr>
    </w:p>
    <w:p w14:paraId="428D28C2" w14:textId="77777777" w:rsidR="005026E5" w:rsidRDefault="005026E5" w:rsidP="001D69FB">
      <w:pPr>
        <w:rPr>
          <w:b/>
          <w:sz w:val="24"/>
        </w:rPr>
      </w:pPr>
    </w:p>
    <w:p w14:paraId="7F17775B" w14:textId="77777777" w:rsidR="005026E5" w:rsidRDefault="005026E5" w:rsidP="001D69FB">
      <w:pPr>
        <w:rPr>
          <w:b/>
          <w:sz w:val="24"/>
        </w:rPr>
      </w:pPr>
    </w:p>
    <w:p w14:paraId="4DF579CF" w14:textId="77777777" w:rsidR="005026E5" w:rsidRDefault="005026E5" w:rsidP="001D69FB">
      <w:pPr>
        <w:rPr>
          <w:b/>
          <w:sz w:val="24"/>
        </w:rPr>
      </w:pPr>
    </w:p>
    <w:p w14:paraId="35DB61C7" w14:textId="77777777" w:rsidR="005026E5" w:rsidRDefault="005026E5" w:rsidP="001D69FB">
      <w:pPr>
        <w:rPr>
          <w:b/>
          <w:sz w:val="24"/>
        </w:rPr>
      </w:pPr>
    </w:p>
    <w:p w14:paraId="6CA07E69" w14:textId="77777777" w:rsidR="005026E5" w:rsidRDefault="005026E5" w:rsidP="001D69FB">
      <w:pPr>
        <w:rPr>
          <w:b/>
          <w:sz w:val="24"/>
        </w:rPr>
      </w:pPr>
    </w:p>
    <w:p w14:paraId="002B1124" w14:textId="77777777" w:rsidR="005026E5" w:rsidRDefault="005026E5" w:rsidP="001D69FB">
      <w:pPr>
        <w:rPr>
          <w:b/>
          <w:sz w:val="24"/>
        </w:rPr>
      </w:pPr>
    </w:p>
    <w:p w14:paraId="0F339281" w14:textId="641E7994" w:rsidR="001D69FB" w:rsidRDefault="001D69FB" w:rsidP="001D69FB">
      <w:r>
        <w:rPr>
          <w:b/>
          <w:sz w:val="24"/>
        </w:rPr>
        <w:t>Section V: Professional References</w:t>
      </w:r>
    </w:p>
    <w:p w14:paraId="48882931" w14:textId="77777777" w:rsidR="001D69FB" w:rsidRPr="005026E5" w:rsidRDefault="001D69FB" w:rsidP="001D69FB">
      <w:r w:rsidRPr="005026E5">
        <w:t>Please provide three professional references.</w:t>
      </w:r>
    </w:p>
    <w:p w14:paraId="3A15A79E" w14:textId="77777777" w:rsidR="005026E5" w:rsidRDefault="005026E5" w:rsidP="001D69FB"/>
    <w:p w14:paraId="2AA11DD6" w14:textId="0F3D348C" w:rsidR="001D69FB" w:rsidRPr="005026E5" w:rsidRDefault="001D69FB" w:rsidP="001D69FB">
      <w:r w:rsidRPr="005026E5">
        <w:t>Reference 1</w:t>
      </w:r>
    </w:p>
    <w:p w14:paraId="020256D7" w14:textId="77777777" w:rsidR="001D69FB" w:rsidRPr="005026E5" w:rsidRDefault="001D69FB" w:rsidP="001D69FB">
      <w:r w:rsidRPr="005026E5">
        <w:t>Name: ____________________________________________________________</w:t>
      </w:r>
    </w:p>
    <w:p w14:paraId="2ECA1D25" w14:textId="77777777" w:rsidR="001D69FB" w:rsidRPr="005026E5" w:rsidRDefault="001D69FB" w:rsidP="001D69FB">
      <w:r w:rsidRPr="005026E5">
        <w:t>Title: _____________________________________________________________</w:t>
      </w:r>
    </w:p>
    <w:p w14:paraId="1ACCE046" w14:textId="77777777" w:rsidR="001D69FB" w:rsidRPr="005026E5" w:rsidRDefault="001D69FB" w:rsidP="001D69FB">
      <w:r w:rsidRPr="005026E5">
        <w:t>Organization: ______________________________________________________</w:t>
      </w:r>
    </w:p>
    <w:p w14:paraId="40C4A104" w14:textId="77777777" w:rsidR="001D69FB" w:rsidRPr="005026E5" w:rsidRDefault="001D69FB" w:rsidP="001D69FB">
      <w:r w:rsidRPr="005026E5">
        <w:t>Email Address: _____________________________________________________</w:t>
      </w:r>
    </w:p>
    <w:p w14:paraId="5261EA26" w14:textId="77777777" w:rsidR="001D69FB" w:rsidRPr="005026E5" w:rsidRDefault="001D69FB" w:rsidP="001D69FB">
      <w:r w:rsidRPr="005026E5">
        <w:t>Telephone Number: _________________________________________________</w:t>
      </w:r>
    </w:p>
    <w:p w14:paraId="11608987" w14:textId="77777777" w:rsidR="001D69FB" w:rsidRPr="005026E5" w:rsidRDefault="001D69FB" w:rsidP="001D69FB"/>
    <w:p w14:paraId="3F88ABBA" w14:textId="77777777" w:rsidR="001D69FB" w:rsidRPr="005026E5" w:rsidRDefault="001D69FB" w:rsidP="001D69FB">
      <w:r w:rsidRPr="005026E5">
        <w:t>Reference 2</w:t>
      </w:r>
    </w:p>
    <w:p w14:paraId="7930D46F" w14:textId="77777777" w:rsidR="001D69FB" w:rsidRPr="005026E5" w:rsidRDefault="001D69FB" w:rsidP="001D69FB">
      <w:r w:rsidRPr="005026E5">
        <w:t>Name: ____________________________________________________________</w:t>
      </w:r>
    </w:p>
    <w:p w14:paraId="6152ACAB" w14:textId="77777777" w:rsidR="001D69FB" w:rsidRPr="005026E5" w:rsidRDefault="001D69FB" w:rsidP="001D69FB">
      <w:r w:rsidRPr="005026E5">
        <w:t>Title: _____________________________________________________________</w:t>
      </w:r>
    </w:p>
    <w:p w14:paraId="3BB71030" w14:textId="77777777" w:rsidR="001D69FB" w:rsidRPr="005026E5" w:rsidRDefault="001D69FB" w:rsidP="001D69FB">
      <w:r w:rsidRPr="005026E5">
        <w:t>Organization: ______________________________________________________</w:t>
      </w:r>
    </w:p>
    <w:p w14:paraId="78F4C2C6" w14:textId="77777777" w:rsidR="001D69FB" w:rsidRPr="005026E5" w:rsidRDefault="001D69FB" w:rsidP="001D69FB">
      <w:r w:rsidRPr="005026E5">
        <w:t>Email Address: _____________________________________________________</w:t>
      </w:r>
    </w:p>
    <w:p w14:paraId="60E10EC1" w14:textId="77777777" w:rsidR="001D69FB" w:rsidRPr="005026E5" w:rsidRDefault="001D69FB" w:rsidP="001D69FB">
      <w:r w:rsidRPr="005026E5">
        <w:t>Telephone Number: _________________________________________________</w:t>
      </w:r>
    </w:p>
    <w:p w14:paraId="34FFE073" w14:textId="77777777" w:rsidR="001D69FB" w:rsidRPr="005026E5" w:rsidRDefault="001D69FB" w:rsidP="001D69FB"/>
    <w:p w14:paraId="5752698D" w14:textId="77777777" w:rsidR="001D69FB" w:rsidRPr="005026E5" w:rsidRDefault="001D69FB" w:rsidP="001D69FB">
      <w:r w:rsidRPr="005026E5">
        <w:t>Reference 3</w:t>
      </w:r>
    </w:p>
    <w:p w14:paraId="0FA834E5" w14:textId="77777777" w:rsidR="001D69FB" w:rsidRPr="005026E5" w:rsidRDefault="001D69FB" w:rsidP="001D69FB">
      <w:r w:rsidRPr="005026E5">
        <w:t>Name: ____________________________________________________________</w:t>
      </w:r>
    </w:p>
    <w:p w14:paraId="4301F388" w14:textId="77777777" w:rsidR="001D69FB" w:rsidRPr="005026E5" w:rsidRDefault="001D69FB" w:rsidP="001D69FB">
      <w:r w:rsidRPr="005026E5">
        <w:t>Title: _____________________________________________________________</w:t>
      </w:r>
    </w:p>
    <w:p w14:paraId="3CE8870B" w14:textId="77777777" w:rsidR="001D69FB" w:rsidRPr="005026E5" w:rsidRDefault="001D69FB" w:rsidP="001D69FB">
      <w:r w:rsidRPr="005026E5">
        <w:t>Organization: ______________________________________________________</w:t>
      </w:r>
    </w:p>
    <w:p w14:paraId="3F917448" w14:textId="77777777" w:rsidR="001D69FB" w:rsidRPr="005026E5" w:rsidRDefault="001D69FB" w:rsidP="001D69FB">
      <w:r w:rsidRPr="005026E5">
        <w:t>Email Address: _____________________________________________________</w:t>
      </w:r>
    </w:p>
    <w:p w14:paraId="4A26CC57" w14:textId="77777777" w:rsidR="001D69FB" w:rsidRPr="005026E5" w:rsidRDefault="001D69FB" w:rsidP="001D69FB">
      <w:r w:rsidRPr="005026E5">
        <w:t>Telephone Number: _________________________________________________</w:t>
      </w:r>
    </w:p>
    <w:p w14:paraId="7CF84B99" w14:textId="77777777" w:rsidR="001D69FB" w:rsidRPr="005026E5" w:rsidRDefault="001D69FB">
      <w:pPr>
        <w:spacing w:after="160"/>
        <w:rPr>
          <w:color w:val="000000" w:themeColor="text1"/>
        </w:rPr>
      </w:pPr>
    </w:p>
    <w:sectPr w:rsidR="001D69FB" w:rsidRPr="005026E5" w:rsidSect="00034616">
      <w:headerReference w:type="default" r:id="rId8"/>
      <w:footerReference w:type="even" r:id="rId9"/>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127E" w14:textId="77777777" w:rsidR="0072144F" w:rsidRDefault="0072144F" w:rsidP="001D69FB">
      <w:r>
        <w:separator/>
      </w:r>
    </w:p>
  </w:endnote>
  <w:endnote w:type="continuationSeparator" w:id="0">
    <w:p w14:paraId="28BFF38A" w14:textId="77777777" w:rsidR="0072144F" w:rsidRDefault="0072144F" w:rsidP="001D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599354"/>
      <w:docPartObj>
        <w:docPartGallery w:val="Page Numbers (Bottom of Page)"/>
        <w:docPartUnique/>
      </w:docPartObj>
    </w:sdtPr>
    <w:sdtContent>
      <w:p w14:paraId="2FA35BE7" w14:textId="6C306168" w:rsidR="005026E5" w:rsidRDefault="005026E5" w:rsidP="00F025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E8D0E9" w14:textId="77777777" w:rsidR="005026E5" w:rsidRDefault="005026E5" w:rsidP="005026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7322348"/>
      <w:docPartObj>
        <w:docPartGallery w:val="Page Numbers (Bottom of Page)"/>
        <w:docPartUnique/>
      </w:docPartObj>
    </w:sdtPr>
    <w:sdtContent>
      <w:p w14:paraId="4DC48F2B" w14:textId="538F7DC0" w:rsidR="005026E5" w:rsidRDefault="005026E5" w:rsidP="00F025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23C189" w14:textId="77777777" w:rsidR="005026E5" w:rsidRDefault="005026E5" w:rsidP="005026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E9A3" w14:textId="77777777" w:rsidR="0072144F" w:rsidRDefault="0072144F" w:rsidP="001D69FB">
      <w:r>
        <w:separator/>
      </w:r>
    </w:p>
  </w:footnote>
  <w:footnote w:type="continuationSeparator" w:id="0">
    <w:p w14:paraId="6849772A" w14:textId="77777777" w:rsidR="0072144F" w:rsidRDefault="0072144F" w:rsidP="001D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11F4" w14:textId="0139692C" w:rsidR="001D69FB" w:rsidRDefault="001D69FB" w:rsidP="001D69FB">
    <w:pPr>
      <w:pStyle w:val="Header"/>
      <w:jc w:val="right"/>
    </w:pPr>
    <w:r>
      <w:rPr>
        <w:noProof/>
      </w:rPr>
      <w:drawing>
        <wp:inline distT="0" distB="0" distL="0" distR="0" wp14:anchorId="12846EE4" wp14:editId="7D9ED341">
          <wp:extent cx="1264921" cy="454152"/>
          <wp:effectExtent l="0" t="0" r="0" b="0"/>
          <wp:docPr id="1176" name="Picture 1176"/>
          <wp:cNvGraphicFramePr/>
          <a:graphic xmlns:a="http://schemas.openxmlformats.org/drawingml/2006/main">
            <a:graphicData uri="http://schemas.openxmlformats.org/drawingml/2006/picture">
              <pic:pic xmlns:pic="http://schemas.openxmlformats.org/drawingml/2006/picture">
                <pic:nvPicPr>
                  <pic:cNvPr id="1176" name="Picture 1176"/>
                  <pic:cNvPicPr/>
                </pic:nvPicPr>
                <pic:blipFill>
                  <a:blip r:embed="rId1"/>
                  <a:stretch>
                    <a:fillRect/>
                  </a:stretch>
                </pic:blipFill>
                <pic:spPr>
                  <a:xfrm>
                    <a:off x="0" y="0"/>
                    <a:ext cx="1264921" cy="454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46278">
    <w:abstractNumId w:val="8"/>
  </w:num>
  <w:num w:numId="2" w16cid:durableId="1358388465">
    <w:abstractNumId w:val="6"/>
  </w:num>
  <w:num w:numId="3" w16cid:durableId="1658219485">
    <w:abstractNumId w:val="5"/>
  </w:num>
  <w:num w:numId="4" w16cid:durableId="1967809462">
    <w:abstractNumId w:val="4"/>
  </w:num>
  <w:num w:numId="5" w16cid:durableId="1836342057">
    <w:abstractNumId w:val="7"/>
  </w:num>
  <w:num w:numId="6" w16cid:durableId="2086536660">
    <w:abstractNumId w:val="3"/>
  </w:num>
  <w:num w:numId="7" w16cid:durableId="1532379975">
    <w:abstractNumId w:val="2"/>
  </w:num>
  <w:num w:numId="8" w16cid:durableId="2020081958">
    <w:abstractNumId w:val="1"/>
  </w:num>
  <w:num w:numId="9" w16cid:durableId="18070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9FB"/>
    <w:rsid w:val="0029639D"/>
    <w:rsid w:val="00326F90"/>
    <w:rsid w:val="00486773"/>
    <w:rsid w:val="005026E5"/>
    <w:rsid w:val="005742C2"/>
    <w:rsid w:val="0072144F"/>
    <w:rsid w:val="00AA1D8D"/>
    <w:rsid w:val="00B47730"/>
    <w:rsid w:val="00CB0664"/>
    <w:rsid w:val="00CF7D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0BDD3"/>
  <w14:defaultImageDpi w14:val="300"/>
  <w15:docId w15:val="{E4A0BFF1-9600-7F49-9C10-04DC389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Aptos" w:hAnsi="Aptos"/>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0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Tanya Staples</cp:lastModifiedBy>
  <cp:revision>2</cp:revision>
  <dcterms:created xsi:type="dcterms:W3CDTF">2026-04-10T20:14:00Z</dcterms:created>
  <dcterms:modified xsi:type="dcterms:W3CDTF">2026-04-10T20:14:00Z</dcterms:modified>
  <cp:category/>
</cp:coreProperties>
</file>